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728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keepNext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65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809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ород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20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Омельченко Т.Р.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Профессиональная </w:t>
      </w:r>
      <w:r>
        <w:rPr>
          <w:rFonts w:ascii="Times New Roman" w:eastAsia="Times New Roman" w:hAnsi="Times New Roman" w:cs="Times New Roman"/>
          <w:sz w:val="26"/>
          <w:szCs w:val="26"/>
        </w:rPr>
        <w:t>коллекторская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организация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Нэйва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Турубаровой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Ксении Викторовне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6"/>
          <w:szCs w:val="26"/>
        </w:rPr>
        <w:t>коллекторская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организация «</w:t>
      </w:r>
      <w:r>
        <w:rPr>
          <w:rFonts w:ascii="Times New Roman" w:eastAsia="Times New Roman" w:hAnsi="Times New Roman" w:cs="Times New Roman"/>
          <w:sz w:val="26"/>
          <w:szCs w:val="26"/>
        </w:rPr>
        <w:t>Нэйва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 77</w:t>
      </w:r>
      <w:r>
        <w:rPr>
          <w:rFonts w:ascii="Times New Roman" w:eastAsia="Times New Roman" w:hAnsi="Times New Roman" w:cs="Times New Roman"/>
          <w:sz w:val="26"/>
          <w:szCs w:val="26"/>
        </w:rPr>
        <w:t>34</w:t>
      </w:r>
      <w:r>
        <w:rPr>
          <w:rFonts w:ascii="Times New Roman" w:eastAsia="Times New Roman" w:hAnsi="Times New Roman" w:cs="Times New Roman"/>
          <w:sz w:val="26"/>
          <w:szCs w:val="26"/>
        </w:rPr>
        <w:t>387354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Турубаровой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Ксении Викторовне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PassportDatagrp-13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) о взыскании задолженности по договору займа удовлетворить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Турубаровой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Ксении Викторовны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6"/>
          <w:szCs w:val="26"/>
        </w:rPr>
        <w:t>коллекторская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организация «</w:t>
      </w:r>
      <w:r>
        <w:rPr>
          <w:rFonts w:ascii="Times New Roman" w:eastAsia="Times New Roman" w:hAnsi="Times New Roman" w:cs="Times New Roman"/>
          <w:sz w:val="26"/>
          <w:szCs w:val="26"/>
        </w:rPr>
        <w:t>Нэйва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сумму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6"/>
          <w:szCs w:val="26"/>
        </w:rPr>
        <w:t>микро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на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основной долг в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5073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 копеек, проценты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9594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 копеек, государственную пошлину в размере 4000 рублей 00 копеек.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остальной части исковых требований отказать.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160" w:line="259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октября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4</w:t>
      </w:r>
      <w:r>
        <w:rPr>
          <w:rFonts w:ascii="Times New Roman" w:eastAsia="Times New Roman" w:hAnsi="Times New Roman" w:cs="Times New Roman"/>
          <w:u w:val="single"/>
        </w:rPr>
        <w:t>728</w:t>
      </w:r>
      <w:r>
        <w:rPr>
          <w:rFonts w:ascii="Times New Roman" w:eastAsia="Times New Roman" w:hAnsi="Times New Roman" w:cs="Times New Roman"/>
          <w:u w:val="single"/>
        </w:rPr>
        <w:t>-</w:t>
      </w:r>
      <w:r>
        <w:rPr>
          <w:rFonts w:ascii="Times New Roman" w:eastAsia="Times New Roman" w:hAnsi="Times New Roman" w:cs="Times New Roman"/>
          <w:u w:val="single"/>
        </w:rPr>
        <w:t>26</w:t>
      </w:r>
      <w:r>
        <w:rPr>
          <w:rFonts w:ascii="Times New Roman" w:eastAsia="Times New Roman" w:hAnsi="Times New Roman" w:cs="Times New Roman"/>
          <w:u w:val="single"/>
        </w:rPr>
        <w:t>10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10">
    <w:name w:val="cat-PassportData grp-1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